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IRAQ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 Duluiyah    </w:t>
      </w:r>
      <w:r>
        <w:t xml:space="preserve">   Adhaim River    </w:t>
      </w:r>
      <w:r>
        <w:t xml:space="preserve">   Adhamiya    </w:t>
      </w:r>
      <w:r>
        <w:t xml:space="preserve">   Al Uzaym River    </w:t>
      </w:r>
      <w:r>
        <w:t xml:space="preserve">   al-Kûfah    </w:t>
      </w:r>
      <w:r>
        <w:t xml:space="preserve">   Alwand River    </w:t>
      </w:r>
      <w:r>
        <w:t xml:space="preserve">   Amarah    </w:t>
      </w:r>
      <w:r>
        <w:t xml:space="preserve">   Az Zubayr    </w:t>
      </w:r>
      <w:r>
        <w:t xml:space="preserve">   Bashiqah    </w:t>
      </w:r>
      <w:r>
        <w:t xml:space="preserve">   Basrah    </w:t>
      </w:r>
      <w:r>
        <w:t xml:space="preserve">   Bayji    </w:t>
      </w:r>
      <w:r>
        <w:t xml:space="preserve">   Ba’qubah    </w:t>
      </w:r>
      <w:r>
        <w:t xml:space="preserve">   Cheekha Dar    </w:t>
      </w:r>
      <w:r>
        <w:t xml:space="preserve">   Dahuk    </w:t>
      </w:r>
      <w:r>
        <w:t xml:space="preserve">   Diwaniyeh    </w:t>
      </w:r>
      <w:r>
        <w:t xml:space="preserve">   Diyala River    </w:t>
      </w:r>
      <w:r>
        <w:t xml:space="preserve">   Fallujah    </w:t>
      </w:r>
      <w:r>
        <w:t xml:space="preserve">   Great Zab    </w:t>
      </w:r>
      <w:r>
        <w:t xml:space="preserve">   Halgurd    </w:t>
      </w:r>
      <w:r>
        <w:t xml:space="preserve">   Hilla    </w:t>
      </w:r>
      <w:r>
        <w:t xml:space="preserve">   Irbil    </w:t>
      </w:r>
      <w:r>
        <w:t xml:space="preserve">   Jabal Kumar    </w:t>
      </w:r>
      <w:r>
        <w:t xml:space="preserve">   Jabal Zambar    </w:t>
      </w:r>
      <w:r>
        <w:t xml:space="preserve">   Jebel Sasan    </w:t>
      </w:r>
      <w:r>
        <w:t xml:space="preserve">   Kadhimain    </w:t>
      </w:r>
      <w:r>
        <w:t xml:space="preserve">   Karbala    </w:t>
      </w:r>
      <w:r>
        <w:t xml:space="preserve">   Karradah Sharqiyah    </w:t>
      </w:r>
      <w:r>
        <w:t xml:space="preserve">   Khabur River    </w:t>
      </w:r>
      <w:r>
        <w:t xml:space="preserve">   Khasa River    </w:t>
      </w:r>
      <w:r>
        <w:t xml:space="preserve">   Khazir River    </w:t>
      </w:r>
      <w:r>
        <w:t xml:space="preserve">   Kirkuk    </w:t>
      </w:r>
      <w:r>
        <w:t xml:space="preserve">   Kuhe Haji Ebrahim    </w:t>
      </w:r>
      <w:r>
        <w:t xml:space="preserve">   Kut    </w:t>
      </w:r>
      <w:r>
        <w:t xml:space="preserve">   Little Zab    </w:t>
      </w:r>
      <w:r>
        <w:t xml:space="preserve">   Mamoon    </w:t>
      </w:r>
      <w:r>
        <w:t xml:space="preserve">   Mosul    </w:t>
      </w:r>
      <w:r>
        <w:t xml:space="preserve">   Mount Alfaf    </w:t>
      </w:r>
      <w:r>
        <w:t xml:space="preserve">   Mount Korek    </w:t>
      </w:r>
      <w:r>
        <w:t xml:space="preserve">   Mount Mar Daniel    </w:t>
      </w:r>
      <w:r>
        <w:t xml:space="preserve">   Najaf    </w:t>
      </w:r>
      <w:r>
        <w:t xml:space="preserve">   Nasriye    </w:t>
      </w:r>
      <w:r>
        <w:t xml:space="preserve">   Qandil Mountains    </w:t>
      </w:r>
      <w:r>
        <w:t xml:space="preserve">   Ramadiyah    </w:t>
      </w:r>
      <w:r>
        <w:t xml:space="preserve">   Safwan Hill    </w:t>
      </w:r>
      <w:r>
        <w:t xml:space="preserve">   Samarra’    </w:t>
      </w:r>
      <w:r>
        <w:t xml:space="preserve">   Sinjar Mountains    </w:t>
      </w:r>
      <w:r>
        <w:t xml:space="preserve">   Sulaymaniyah    </w:t>
      </w:r>
      <w:r>
        <w:t xml:space="preserve">   Tall ‘Afar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IRAQ</dc:title>
  <dcterms:created xsi:type="dcterms:W3CDTF">2021-10-11T09:50:42Z</dcterms:created>
  <dcterms:modified xsi:type="dcterms:W3CDTF">2021-10-11T09:50:42Z</dcterms:modified>
</cp:coreProperties>
</file>