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for the owner to "prepay"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IRA owners over age 70 1/2 cannot rollover their ______.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Distributions before age 59 1/2 may result in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statement explain the rules of the IRA in nontechnical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10% penalty only applies to the ______ portion of a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December 31 IRA balance (abbr).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 Roth Account can only be rolled over to a Roth IRA.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RMD statement is sent to all __________ IRA owners 70 1/2 and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IRA owners must have ________ income to contribute to an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Contribution to a ______ IRA are reported in box 10 of the 5498.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nonreportable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_______ beneficiary receives the assets when the IRA owner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Owners age 50 and older can make this additional contribution.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deposit in the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____________ Retirement Arrangement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________ owners of their right to withhold.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take an RMD may result in a 50 _________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 agreement serves as the "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days to complete a rollover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direct rollover is a ________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withdrawal from the IRA.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IRA contributions may be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IRA assets after the owner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IRAs help build long term ___________ between owners and the financial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earnings generated on IRAs are tax-____________.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A_______is required by both parties to establish the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requirement to contribute to a Traditional 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Roth distribution that is tax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IRAs offer several tax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can only be _______ owner per IRA.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____________ Minimum Distributions.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tax return deadline is generally _____________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IRS Form 1099-R is due to IRA owners by _____________ 31.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</dc:title>
  <dcterms:created xsi:type="dcterms:W3CDTF">2021-10-11T09:51:13Z</dcterms:created>
  <dcterms:modified xsi:type="dcterms:W3CDTF">2021-10-11T09:51:13Z</dcterms:modified>
</cp:coreProperties>
</file>