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ownership for an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age 701/2 the account holder needs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$100 to open this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Withdrawals from an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 of $50.00 is assesed when you _______________ an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educational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must be ______ in order to be a contribution.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Deposits to an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 sponsored retirement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on the IRA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tax deferrerd savings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can you add more than the allowed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Non-deductible Accounts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</dc:title>
  <dcterms:created xsi:type="dcterms:W3CDTF">2021-10-11T09:50:06Z</dcterms:created>
  <dcterms:modified xsi:type="dcterms:W3CDTF">2021-10-11T09:50:06Z</dcterms:modified>
</cp:coreProperties>
</file>