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IRA that allows individuals to contribute pre-tax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can elect to have federal tax withheld from their IRA distributions, what is the minimum withholding?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IRA stands for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IRA that allows individuals to contribute after-tax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7 is used for a ______ distribution, when a member is older than 59 ½ or when a member is 72 and older and taking a Lifetime Requirement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Participants must be under age ___________  during the entire year in order to make contributions for that tax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Distribution Code 1 and 3 are used for an _____ distribution when a member is under 59 ½. Code 1 is no known exception. Code 3 distribution due to disability.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must have ______ income to participate in an IRA.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voting rights do our members have on an IRA?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must be an ________ member before opening an IRA.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members seek guidance from before opening an IRA?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addition to Retirement accounts, EECU also offers The _________ Educations Savings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year the IRS announces IRA contribution and income limits for tax reporting. If a member wants to make a contribution to their IRA for the prior tax year, what day is typically the deadline?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IRA’s have a Subshare 9 and a Main Share 0. When opening the account we must place a full ___________ on the Main Share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If the IRA owner is married, who must be their beneficiary?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Crossword </dc:title>
  <dcterms:created xsi:type="dcterms:W3CDTF">2021-10-11T09:51:35Z</dcterms:created>
  <dcterms:modified xsi:type="dcterms:W3CDTF">2021-10-11T09:51:35Z</dcterms:modified>
</cp:coreProperties>
</file>