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REGULAR DISTRIBUTION    </w:t>
      </w:r>
      <w:r>
        <w:t xml:space="preserve">   SOCIAL SECURITY    </w:t>
      </w:r>
      <w:r>
        <w:t xml:space="preserve">   PENSION    </w:t>
      </w:r>
      <w:r>
        <w:t xml:space="preserve">   PLAN    </w:t>
      </w:r>
      <w:r>
        <w:t xml:space="preserve">   PENALTY    </w:t>
      </w:r>
      <w:r>
        <w:t xml:space="preserve">   EMPLOYED    </w:t>
      </w:r>
      <w:r>
        <w:t xml:space="preserve">   RETIREMENT    </w:t>
      </w:r>
      <w:r>
        <w:t xml:space="preserve">   TRANSFER    </w:t>
      </w:r>
      <w:r>
        <w:t xml:space="preserve">   SERVICE    </w:t>
      </w:r>
      <w:r>
        <w:t xml:space="preserve">   REVENUE    </w:t>
      </w:r>
      <w:r>
        <w:t xml:space="preserve">   INTERNAL    </w:t>
      </w:r>
      <w:r>
        <w:t xml:space="preserve">   FEDERAL WITHHOLDING    </w:t>
      </w:r>
      <w:r>
        <w:t xml:space="preserve">   ROLLOVER    </w:t>
      </w:r>
      <w:r>
        <w:t xml:space="preserve">   CONTRIBUTION    </w:t>
      </w:r>
      <w:r>
        <w:t xml:space="preserve">   TRADITIONAL    </w:t>
      </w:r>
      <w:r>
        <w:t xml:space="preserve">   ROTH    </w:t>
      </w:r>
      <w:r>
        <w:t xml:space="preserve">   IRA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 WORD SEARCH</dc:title>
  <dcterms:created xsi:type="dcterms:W3CDTF">2021-10-11T09:51:15Z</dcterms:created>
  <dcterms:modified xsi:type="dcterms:W3CDTF">2021-10-11T09:51:15Z</dcterms:modified>
</cp:coreProperties>
</file>