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 Word Scramble</w:t>
      </w:r>
    </w:p>
    <w:p>
      <w:pPr>
        <w:pStyle w:val="Questions"/>
      </w:pPr>
      <w:r>
        <w:t xml:space="preserve">1. VEICTA PPCRINAITAT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INNAYTU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UHCCAT-P OUNTOIRICNBT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NNVCOEROIS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SONAIUDTC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ERAYL RTBNOUIIITDS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NADREE IEMNCO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SCESEX ORBTIICTUNNO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RIAF MTEKRA AUELV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ISRSEU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IRPRO AEYR NTURBOTIOICN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LOICNCELRTUAA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ARHAETCAREOZNTIRIC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EERIQUDR MMNUMII UDSBIOIRTNIT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LLOR OEVR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NASFRTRE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UREESTT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 Word Scramble</dc:title>
  <dcterms:created xsi:type="dcterms:W3CDTF">2021-10-11T09:51:40Z</dcterms:created>
  <dcterms:modified xsi:type="dcterms:W3CDTF">2021-10-11T09:51:40Z</dcterms:modified>
</cp:coreProperties>
</file>