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do you have to be to withdrawl funds penalty free from a Traditional 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Roth IRAs don’t have ___ restrictions, but they do have income-eligibility restrictions.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two most common types of IRA's?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distribution from a Roth IRA is tax free and penalty free as long as the ________aging requirement has been satsified.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obvious reason to have an IRA is to save for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IRA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MUST you start making required minimum distributions from a Traditional 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Distributions from Traditional IRA's prior to age 59 1/2 are subject to a ____% penalty, as well as any applicable federal and state taxes.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traditional IRAs, you have to start taking___'s mandatory, taxable withdrawals of a percentage of your funds whether you need the money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IRA contributions aren't deductible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IRA's</dc:title>
  <dcterms:created xsi:type="dcterms:W3CDTF">2021-10-11T09:51:22Z</dcterms:created>
  <dcterms:modified xsi:type="dcterms:W3CDTF">2021-10-11T09:51:22Z</dcterms:modified>
</cp:coreProperties>
</file>