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"DANNY BOY"    </w:t>
      </w:r>
      <w:r>
        <w:t xml:space="preserve">   GREEN COUNTRY    </w:t>
      </w:r>
      <w:r>
        <w:t xml:space="preserve">   THE BLARNEY STONE    </w:t>
      </w:r>
      <w:r>
        <w:t xml:space="preserve">   OLD CHURCHES    </w:t>
      </w:r>
      <w:r>
        <w:t xml:space="preserve">   POTATOES    </w:t>
      </w:r>
      <w:r>
        <w:t xml:space="preserve">   GUINNESS    </w:t>
      </w:r>
      <w:r>
        <w:t xml:space="preserve">   RED HAIR    </w:t>
      </w:r>
      <w:r>
        <w:t xml:space="preserve">   LEPRECHAUNS    </w:t>
      </w:r>
      <w:r>
        <w:t xml:space="preserve">   ST PATRICK    </w:t>
      </w:r>
      <w:r>
        <w:t xml:space="preserve">   MOLLY MALONE    </w:t>
      </w:r>
      <w:r>
        <w:t xml:space="preserve">   CASTLES    </w:t>
      </w:r>
      <w:r>
        <w:t xml:space="preserve">   CELTIC ART    </w:t>
      </w:r>
      <w:r>
        <w:t xml:space="preserve">   FOLKLORE    </w:t>
      </w:r>
      <w:r>
        <w:t xml:space="preserve">   WHISKEY    </w:t>
      </w:r>
      <w:r>
        <w:t xml:space="preserve">   SODA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</dc:title>
  <dcterms:created xsi:type="dcterms:W3CDTF">2021-10-11T09:50:35Z</dcterms:created>
  <dcterms:modified xsi:type="dcterms:W3CDTF">2021-10-11T09:50:35Z</dcterms:modified>
</cp:coreProperties>
</file>