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PUB    </w:t>
      </w:r>
      <w:r>
        <w:t xml:space="preserve">   PONYBOY    </w:t>
      </w:r>
      <w:r>
        <w:t xml:space="preserve">   BOOTS    </w:t>
      </w:r>
      <w:r>
        <w:t xml:space="preserve">   GAME    </w:t>
      </w:r>
      <w:r>
        <w:t xml:space="preserve">   FISH    </w:t>
      </w:r>
      <w:r>
        <w:t xml:space="preserve">   POPCORN    </w:t>
      </w:r>
      <w:r>
        <w:t xml:space="preserve">   HORN    </w:t>
      </w:r>
      <w:r>
        <w:t xml:space="preserve">   GOLF    </w:t>
      </w:r>
      <w:r>
        <w:t xml:space="preserve">   BEER    </w:t>
      </w:r>
      <w:r>
        <w:t xml:space="preserve">   HATS    </w:t>
      </w:r>
      <w:r>
        <w:t xml:space="preserve">   CLIFFOFMOHER    </w:t>
      </w:r>
      <w:r>
        <w:t xml:space="preserve">   CASTLE    </w:t>
      </w:r>
      <w:r>
        <w:t xml:space="preserve">   VAN    </w:t>
      </w:r>
      <w:r>
        <w:t xml:space="preserve">   STICKBEATERBOY    </w:t>
      </w:r>
      <w:r>
        <w:t xml:space="preserve">   TURF    </w:t>
      </w:r>
      <w:r>
        <w:t xml:space="preserve">   DUBLIN    </w:t>
      </w:r>
      <w:r>
        <w:t xml:space="preserve">   NAP    </w:t>
      </w:r>
      <w:r>
        <w:t xml:space="preserve">   EILEEN    </w:t>
      </w:r>
      <w:r>
        <w:t xml:space="preserve">   APPLES    </w:t>
      </w:r>
      <w:r>
        <w:t xml:space="preserve">   ROOF    </w:t>
      </w:r>
      <w:r>
        <w:t xml:space="preserve">   GHOSTSOFIRELAND    </w:t>
      </w:r>
      <w:r>
        <w:t xml:space="preserve">   FUN    </w:t>
      </w:r>
      <w:r>
        <w:t xml:space="preserve">   WATERFORD    </w:t>
      </w:r>
      <w:r>
        <w:t xml:space="preserve">   FIRE    </w:t>
      </w:r>
      <w:r>
        <w:t xml:space="preserve">   IRISH    </w:t>
      </w:r>
      <w:r>
        <w:t xml:space="preserve">   CANDLE    </w:t>
      </w:r>
      <w:r>
        <w:t xml:space="preserve">   BOFEYQUINN    </w:t>
      </w:r>
      <w:r>
        <w:t xml:space="preserve">   COROFIN    </w:t>
      </w:r>
      <w:r>
        <w:t xml:space="preserve">   STORIES    </w:t>
      </w:r>
      <w:r>
        <w:t xml:space="preserve">   LEPRECHAUN    </w:t>
      </w:r>
      <w:r>
        <w:t xml:space="preserve">   PLAYGROUND    </w:t>
      </w:r>
      <w:r>
        <w:t xml:space="preserve">   ARANISLANDS    </w:t>
      </w:r>
      <w:r>
        <w:t xml:space="preserve">   BALLYPORTRY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</dc:title>
  <dcterms:created xsi:type="dcterms:W3CDTF">2021-10-11T09:50:47Z</dcterms:created>
  <dcterms:modified xsi:type="dcterms:W3CDTF">2021-10-11T09:50:47Z</dcterms:modified>
</cp:coreProperties>
</file>