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IRELAND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Santa    </w:t>
      </w:r>
      <w:r>
        <w:t xml:space="preserve">   Boxing Day    </w:t>
      </w:r>
      <w:r>
        <w:t xml:space="preserve">   St Stephens    </w:t>
      </w:r>
      <w:r>
        <w:t xml:space="preserve">   Turkey    </w:t>
      </w:r>
      <w:r>
        <w:t xml:space="preserve">   full of caraway seeds    </w:t>
      </w:r>
      <w:r>
        <w:t xml:space="preserve">   Round Cake    </w:t>
      </w:r>
      <w:r>
        <w:t xml:space="preserve">   Dress Up    </w:t>
      </w:r>
      <w:r>
        <w:t xml:space="preserve">   Christmas Pudding    </w:t>
      </w:r>
      <w:r>
        <w:t xml:space="preserve">   Epiphany    </w:t>
      </w:r>
      <w:r>
        <w:t xml:space="preserve">   The Wren    </w:t>
      </w:r>
      <w:r>
        <w:t xml:space="preserve">   Christmas Turkey    </w:t>
      </w:r>
      <w:r>
        <w:t xml:space="preserve">   Hanukkah    </w:t>
      </w:r>
      <w:r>
        <w:t xml:space="preserve">   25th December    </w:t>
      </w:r>
      <w:r>
        <w:t xml:space="preserve">   Ireland    </w:t>
      </w:r>
      <w:r>
        <w:t xml:space="preserve">   Eggnog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 CHRISTMAS</dc:title>
  <dcterms:created xsi:type="dcterms:W3CDTF">2021-10-11T09:51:49Z</dcterms:created>
  <dcterms:modified xsi:type="dcterms:W3CDTF">2021-10-11T09:51:49Z</dcterms:modified>
</cp:coreProperties>
</file>