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IRISH, IRISH, IRISH!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march    </w:t>
      </w:r>
      <w:r>
        <w:t xml:space="preserve">   tradition    </w:t>
      </w:r>
      <w:r>
        <w:t xml:space="preserve">   rainbow    </w:t>
      </w:r>
      <w:r>
        <w:t xml:space="preserve">   leprechaun    </w:t>
      </w:r>
      <w:r>
        <w:t xml:space="preserve">   dance    </w:t>
      </w:r>
      <w:r>
        <w:t xml:space="preserve">   cabbage    </w:t>
      </w:r>
      <w:r>
        <w:t xml:space="preserve">   ireland    </w:t>
      </w:r>
      <w:r>
        <w:t xml:space="preserve">   horeseshoe    </w:t>
      </w:r>
      <w:r>
        <w:t xml:space="preserve">   gold    </w:t>
      </w:r>
      <w:r>
        <w:t xml:space="preserve">   green    </w:t>
      </w:r>
      <w:r>
        <w:t xml:space="preserve">   lucky    </w:t>
      </w:r>
      <w:r>
        <w:t xml:space="preserve">   shamrock    </w:t>
      </w:r>
      <w:r>
        <w:t xml:space="preserve">   ursuline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IRISH, IRISH, IRISH!</dc:title>
  <dcterms:created xsi:type="dcterms:W3CDTF">2021-10-11T09:50:43Z</dcterms:created>
  <dcterms:modified xsi:type="dcterms:W3CDTF">2021-10-11T09:50:43Z</dcterms:modified>
</cp:coreProperties>
</file>