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MUSIC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drums    </w:t>
      </w:r>
      <w:r>
        <w:t xml:space="preserve">   piano    </w:t>
      </w:r>
      <w:r>
        <w:t xml:space="preserve">   bones    </w:t>
      </w:r>
      <w:r>
        <w:t xml:space="preserve">   mandolin    </w:t>
      </w:r>
      <w:r>
        <w:t xml:space="preserve">   bouzouki    </w:t>
      </w:r>
      <w:r>
        <w:t xml:space="preserve">   button accordion    </w:t>
      </w:r>
      <w:r>
        <w:t xml:space="preserve">   bodhran    </w:t>
      </w:r>
      <w:r>
        <w:t xml:space="preserve">   uilleann pipes    </w:t>
      </w:r>
      <w:r>
        <w:t xml:space="preserve">   concertina    </w:t>
      </w:r>
      <w:r>
        <w:t xml:space="preserve">   banjo    </w:t>
      </w:r>
      <w:r>
        <w:t xml:space="preserve">   spoons    </w:t>
      </w:r>
      <w:r>
        <w:t xml:space="preserve">   harp    </w:t>
      </w:r>
      <w:r>
        <w:t xml:space="preserve">   fiddle    </w:t>
      </w:r>
      <w:r>
        <w:t xml:space="preserve">   guitar    </w:t>
      </w:r>
      <w:r>
        <w:t xml:space="preserve">   flute    </w:t>
      </w:r>
      <w:r>
        <w:t xml:space="preserve">   tin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MUSIC INSTRUMENTS</dc:title>
  <dcterms:created xsi:type="dcterms:W3CDTF">2021-10-11T09:52:10Z</dcterms:created>
  <dcterms:modified xsi:type="dcterms:W3CDTF">2021-10-11T09:52:10Z</dcterms:modified>
</cp:coreProperties>
</file>