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IRP PUZZ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FRIGHTENING    </w:t>
      </w:r>
      <w:r>
        <w:t xml:space="preserve">   SILENT    </w:t>
      </w:r>
      <w:r>
        <w:t xml:space="preserve">   MIDNIGHT    </w:t>
      </w:r>
      <w:r>
        <w:t xml:space="preserve">   PILOT    </w:t>
      </w:r>
      <w:r>
        <w:t xml:space="preserve">   DIE    </w:t>
      </w:r>
      <w:r>
        <w:t xml:space="preserve">   TIE    </w:t>
      </w:r>
      <w:r>
        <w:t xml:space="preserve">   FIGHT    </w:t>
      </w:r>
      <w:r>
        <w:t xml:space="preserve">   MIND    </w:t>
      </w:r>
      <w:r>
        <w:t xml:space="preserve">   BLIND    </w:t>
      </w:r>
      <w:r>
        <w:t xml:space="preserve">   PIE    </w:t>
      </w:r>
      <w:r>
        <w:t xml:space="preserve">   TIGHT    </w:t>
      </w:r>
      <w:r>
        <w:t xml:space="preserve">   SIGHT    </w:t>
      </w:r>
      <w:r>
        <w:t xml:space="preserve">   LIE    </w:t>
      </w:r>
      <w:r>
        <w:t xml:space="preserve">   MILD    </w:t>
      </w:r>
      <w:r>
        <w:t xml:space="preserve">   MIGHT    </w:t>
      </w:r>
      <w:r>
        <w:t xml:space="preserve">   SLIGHT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IRP PUZZ</dc:title>
  <dcterms:created xsi:type="dcterms:W3CDTF">2021-10-11T09:51:19Z</dcterms:created>
  <dcterms:modified xsi:type="dcterms:W3CDTF">2021-10-11T09:51:19Z</dcterms:modified>
</cp:coreProperties>
</file>