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IRREGULAR PLURALS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wolves    </w:t>
      </w:r>
      <w:r>
        <w:t xml:space="preserve">   feet    </w:t>
      </w:r>
      <w:r>
        <w:t xml:space="preserve">   Potatoes    </w:t>
      </w:r>
      <w:r>
        <w:t xml:space="preserve">   Geese    </w:t>
      </w:r>
      <w:r>
        <w:t xml:space="preserve">   Teeth    </w:t>
      </w:r>
      <w:r>
        <w:t xml:space="preserve">   Sheep    </w:t>
      </w:r>
      <w:r>
        <w:t xml:space="preserve">   Leaves    </w:t>
      </w:r>
      <w:r>
        <w:t xml:space="preserve">   Quizzes    </w:t>
      </w:r>
      <w:r>
        <w:t xml:space="preserve">   Mice    </w:t>
      </w:r>
      <w:r>
        <w:t xml:space="preserve">   People    </w:t>
      </w:r>
      <w:r>
        <w:t xml:space="preserve">   Fish    </w:t>
      </w:r>
      <w:r>
        <w:t xml:space="preserve">   Wives    </w:t>
      </w:r>
      <w:r>
        <w:t xml:space="preserve">   Women    </w:t>
      </w:r>
      <w:r>
        <w:t xml:space="preserve">   Children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IRREGULAR PLURALS</dc:title>
  <dcterms:created xsi:type="dcterms:W3CDTF">2021-10-11T09:52:35Z</dcterms:created>
  <dcterms:modified xsi:type="dcterms:W3CDTF">2021-10-11T09:52:35Z</dcterms:modified>
</cp:coreProperties>
</file>