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LICE    </w:t>
      </w:r>
      <w:r>
        <w:t xml:space="preserve">   LOUSE    </w:t>
      </w:r>
      <w:r>
        <w:t xml:space="preserve">   OXEN    </w:t>
      </w:r>
      <w:r>
        <w:t xml:space="preserve">   OX    </w:t>
      </w:r>
      <w:r>
        <w:t xml:space="preserve">   DICE    </w:t>
      </w:r>
      <w:r>
        <w:t xml:space="preserve">   DIE    </w:t>
      </w:r>
      <w:r>
        <w:t xml:space="preserve">   TEETH    </w:t>
      </w:r>
      <w:r>
        <w:t xml:space="preserve">   TOOTH    </w:t>
      </w:r>
      <w:r>
        <w:t xml:space="preserve">   FEET    </w:t>
      </w:r>
      <w:r>
        <w:t xml:space="preserve">   FOOT    </w:t>
      </w:r>
      <w:r>
        <w:t xml:space="preserve">   CHILDREN    </w:t>
      </w:r>
      <w:r>
        <w:t xml:space="preserve">   CHILD    </w:t>
      </w:r>
      <w:r>
        <w:t xml:space="preserve">   PEOPLE    </w:t>
      </w:r>
      <w:r>
        <w:t xml:space="preserve">   PERSON    </w:t>
      </w:r>
      <w:r>
        <w:t xml:space="preserve">   POTATOES    </w:t>
      </w:r>
      <w:r>
        <w:t xml:space="preserve">   POTATO    </w:t>
      </w:r>
      <w:r>
        <w:t xml:space="preserve">   WOMEN    </w:t>
      </w:r>
      <w:r>
        <w:t xml:space="preserve">   WOMAN    </w:t>
      </w:r>
      <w:r>
        <w:t xml:space="preserve">   MEN    </w:t>
      </w:r>
      <w:r>
        <w:t xml:space="preserve">   MAN    </w:t>
      </w:r>
      <w:r>
        <w:t xml:space="preserve">   GEESE    </w:t>
      </w:r>
      <w:r>
        <w:t xml:space="preserve">   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2021-10-11T09:51:52Z</dcterms:created>
  <dcterms:modified xsi:type="dcterms:W3CDTF">2021-10-11T09:51:52Z</dcterms:modified>
</cp:coreProperties>
</file>