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teacher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possession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propel something with force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 a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to a place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or rip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in a upright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capture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2021-10-11T09:52:13Z</dcterms:created>
  <dcterms:modified xsi:type="dcterms:W3CDTF">2021-10-11T09:52:13Z</dcterms:modified>
</cp:coreProperties>
</file>