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had    </w:t>
      </w:r>
      <w:r>
        <w:t xml:space="preserve">   heard    </w:t>
      </w:r>
      <w:r>
        <w:t xml:space="preserve">   given    </w:t>
      </w:r>
      <w:r>
        <w:t xml:space="preserve">   said    </w:t>
      </w:r>
      <w:r>
        <w:t xml:space="preserve">   left    </w:t>
      </w:r>
      <w:r>
        <w:t xml:space="preserve">   found    </w:t>
      </w:r>
      <w:r>
        <w:t xml:space="preserve">   wrote    </w:t>
      </w:r>
      <w:r>
        <w:t xml:space="preserve">   met    </w:t>
      </w:r>
      <w:r>
        <w:t xml:space="preserve">   bought    </w:t>
      </w:r>
      <w:r>
        <w:t xml:space="preserve">   shut    </w:t>
      </w:r>
      <w:r>
        <w:t xml:space="preserve">   was    </w:t>
      </w:r>
      <w:r>
        <w:t xml:space="preserve">   lost    </w:t>
      </w:r>
      <w:r>
        <w:t xml:space="preserve">   taught    </w:t>
      </w:r>
      <w:r>
        <w:t xml:space="preserve">   done    </w:t>
      </w:r>
      <w:r>
        <w:t xml:space="preserve">   knew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2021-10-11T09:51:58Z</dcterms:created>
  <dcterms:modified xsi:type="dcterms:W3CDTF">2021-10-11T09:51:58Z</dcterms:modified>
</cp:coreProperties>
</file>