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</w:t>
            </w:r>
          </w:p>
        </w:tc>
      </w:tr>
    </w:tbl>
    <w:p>
      <w:pPr>
        <w:pStyle w:val="WordBankMedium"/>
      </w:pPr>
      <w:r>
        <w:t xml:space="preserve">   DID    </w:t>
      </w:r>
      <w:r>
        <w:t xml:space="preserve">   WAS    </w:t>
      </w:r>
      <w:r>
        <w:t xml:space="preserve">   WENT    </w:t>
      </w:r>
      <w:r>
        <w:t xml:space="preserve">   STAYED    </w:t>
      </w:r>
      <w:r>
        <w:t xml:space="preserve">   GOT    </w:t>
      </w:r>
      <w:r>
        <w:t xml:space="preserve">   VISITED    </w:t>
      </w:r>
      <w:r>
        <w:t xml:space="preserve">   LIKED    </w:t>
      </w:r>
      <w:r>
        <w:t xml:space="preserve">   TRAVELLED    </w:t>
      </w:r>
      <w:r>
        <w:t xml:space="preserve">   BOUGHT    </w:t>
      </w:r>
      <w:r>
        <w:t xml:space="preserve">   HAD    </w:t>
      </w:r>
      <w:r>
        <w:t xml:space="preserve">  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2021-10-11T09:52:07Z</dcterms:created>
  <dcterms:modified xsi:type="dcterms:W3CDTF">2021-10-11T09:52:07Z</dcterms:modified>
</cp:coreProperties>
</file>