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TOOK    </w:t>
      </w:r>
      <w:r>
        <w:t xml:space="preserve">   MADE    </w:t>
      </w:r>
      <w:r>
        <w:t xml:space="preserve">   WROTE    </w:t>
      </w:r>
      <w:r>
        <w:t xml:space="preserve">   SAID    </w:t>
      </w:r>
      <w:r>
        <w:t xml:space="preserve">   READ    </w:t>
      </w:r>
      <w:r>
        <w:t xml:space="preserve">   TOLD    </w:t>
      </w:r>
      <w:r>
        <w:t xml:space="preserve">   DID    </w:t>
      </w:r>
      <w:r>
        <w:t xml:space="preserve">   WERE    </w:t>
      </w:r>
      <w:r>
        <w:t xml:space="preserve">   CAUGHT    </w:t>
      </w:r>
      <w:r>
        <w:t xml:space="preserve">   LOST    </w:t>
      </w:r>
      <w:r>
        <w:t xml:space="preserve">   SWAM    </w:t>
      </w:r>
      <w:r>
        <w:t xml:space="preserve">   SAW    </w:t>
      </w:r>
      <w:r>
        <w:t xml:space="preserve">   WORE    </w:t>
      </w:r>
      <w:r>
        <w:t xml:space="preserve">   WENT    </w:t>
      </w:r>
      <w:r>
        <w:t xml:space="preserve">   BROUGHT    </w:t>
      </w:r>
      <w:r>
        <w:t xml:space="preserve">   TAUGHT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2021-10-11T09:51:03Z</dcterms:created>
  <dcterms:modified xsi:type="dcterms:W3CDTF">2021-10-11T09:51:03Z</dcterms:modified>
</cp:coreProperties>
</file>