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PAST PARTICIPLE OF AWAKE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PAST PARTICIPLE OF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PAST PARTICIPLE OF CREEP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PAST PARTICIPLE OF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PAST PARTICIPLE OF  SEE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PAST PARTICIPLE OF DEAL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PAST PARTICIPLE OF  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PAST PARTICIPLE OF 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PAST PARTICIPLE OF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PAST PARTICIPLE OF CAST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PAST PARTICIPLE OF BEAR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PAST PARTICIPLE OF 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 PARTICIPLE OF BIND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PAST PARTICIPLE OF BECOME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PAST PARTICIPLE OF 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PAST PARTICIPLE OF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 PARTICIPLE OF 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PAST PARTICIPLE OF  CLING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PAST PARTICIPLE OF ARISE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PAST PARTICIPLE OF BET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2021-10-11T09:51:02Z</dcterms:created>
  <dcterms:modified xsi:type="dcterms:W3CDTF">2021-10-11T09:51:02Z</dcterms:modified>
</cp:coreProperties>
</file>