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p>
      <w:pPr>
        <w:pStyle w:val="Questions"/>
      </w:pPr>
      <w:r>
        <w:t xml:space="preserve">1. WLONB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EBTN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ABCMEE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EEBLD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BEIT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EENB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TBE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UNBGE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ETAB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BWLO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AWS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NBED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EINGB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TIETNB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EBMOEC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ELBD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EORBK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ETINTB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EEBNTA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EB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21. TBI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BKARE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NEGAB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EWLB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EORBKN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EERW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2021-10-11T09:52:40Z</dcterms:created>
  <dcterms:modified xsi:type="dcterms:W3CDTF">2021-10-11T09:52:40Z</dcterms:modified>
</cp:coreProperties>
</file>