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of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Participle og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Participle of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of 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of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Participle of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Participle of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Participle of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of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Participle of 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of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Participle of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of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Participle of bleed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of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of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Participle of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2021-10-11T09:52:42Z</dcterms:created>
  <dcterms:modified xsi:type="dcterms:W3CDTF">2021-10-11T09:52:42Z</dcterms:modified>
</cp:coreProperties>
</file>