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known    </w:t>
      </w:r>
      <w:r>
        <w:t xml:space="preserve">   stuck    </w:t>
      </w:r>
      <w:r>
        <w:t xml:space="preserve">   taught    </w:t>
      </w:r>
      <w:r>
        <w:t xml:space="preserve">   tore    </w:t>
      </w:r>
      <w:r>
        <w:t xml:space="preserve">   struck    </w:t>
      </w:r>
      <w:r>
        <w:t xml:space="preserve">   stole    </w:t>
      </w:r>
      <w:r>
        <w:t xml:space="preserve">   thought    </w:t>
      </w:r>
      <w:r>
        <w:t xml:space="preserve">   wept    </w:t>
      </w:r>
      <w:r>
        <w:t xml:space="preserve">   understood    </w:t>
      </w:r>
      <w:r>
        <w:t xml:space="preserve">   forbidden    </w:t>
      </w:r>
      <w:r>
        <w:t xml:space="preserve">   bled    </w:t>
      </w:r>
      <w:r>
        <w:t xml:space="preserve">   beaten    </w:t>
      </w:r>
      <w:r>
        <w:t xml:space="preserve">   swum    </w:t>
      </w:r>
      <w:r>
        <w:t xml:space="preserve">   ran    </w:t>
      </w:r>
      <w:r>
        <w:t xml:space="preserve">   ridden    </w:t>
      </w:r>
      <w:r>
        <w:t xml:space="preserve">   left    </w:t>
      </w:r>
      <w:r>
        <w:t xml:space="preserve">   went    </w:t>
      </w:r>
      <w:r>
        <w:t xml:space="preserve">   driven    </w:t>
      </w:r>
      <w:r>
        <w:t xml:space="preserve">   flew    </w:t>
      </w:r>
      <w:r>
        <w:t xml:space="preserve">   shone    </w:t>
      </w:r>
      <w:r>
        <w:t xml:space="preserve">   worn    </w:t>
      </w:r>
      <w:r>
        <w:t xml:space="preserve">   spent    </w:t>
      </w:r>
      <w:r>
        <w:t xml:space="preserve">   slept    </w:t>
      </w:r>
      <w:r>
        <w:t xml:space="preserve">   seen    </w:t>
      </w:r>
      <w:r>
        <w:t xml:space="preserve">   lit    </w:t>
      </w:r>
      <w:r>
        <w:t xml:space="preserve">   heard    </w:t>
      </w:r>
      <w:r>
        <w:t xml:space="preserve">   felt    </w:t>
      </w:r>
      <w:r>
        <w:t xml:space="preserve">   dreamt    </w:t>
      </w:r>
      <w:r>
        <w:t xml:space="preserve">   chosen    </w:t>
      </w:r>
      <w:r>
        <w:t xml:space="preserve">   blew    </w:t>
      </w:r>
      <w:r>
        <w:t xml:space="preserve">   become    </w:t>
      </w:r>
      <w:r>
        <w:t xml:space="preserve">   borne    </w:t>
      </w:r>
      <w:r>
        <w:t xml:space="preserve">   been    </w:t>
      </w:r>
      <w:r>
        <w:t xml:space="preserve">   awoken    </w:t>
      </w:r>
      <w:r>
        <w:t xml:space="preserve">   spilt    </w:t>
      </w:r>
      <w:r>
        <w:t xml:space="preserve">   sold    </w:t>
      </w:r>
      <w:r>
        <w:t xml:space="preserve">   paid    </w:t>
      </w:r>
      <w:r>
        <w:t xml:space="preserve">   grew    </w:t>
      </w:r>
      <w:r>
        <w:t xml:space="preserve">   frozen    </w:t>
      </w:r>
      <w:r>
        <w:t xml:space="preserve">   ate    </w:t>
      </w:r>
      <w:r>
        <w:t xml:space="preserve">   eaten    </w:t>
      </w:r>
      <w:r>
        <w:t xml:space="preserve">   drunk    </w:t>
      </w:r>
      <w:r>
        <w:t xml:space="preserve">   drank    </w:t>
      </w:r>
      <w:r>
        <w:t xml:space="preserve">   cost    </w:t>
      </w:r>
      <w:r>
        <w:t xml:space="preserve">   burnt    </w:t>
      </w:r>
      <w:r>
        <w:t xml:space="preserve">   bought    </w:t>
      </w:r>
      <w:r>
        <w:t xml:space="preserve">   written    </w:t>
      </w:r>
      <w:r>
        <w:t xml:space="preserve">   told    </w:t>
      </w:r>
      <w:r>
        <w:t xml:space="preserve">   took    </w:t>
      </w:r>
      <w:r>
        <w:t xml:space="preserve">   sworn    </w:t>
      </w:r>
      <w:r>
        <w:t xml:space="preserve">   spelt    </w:t>
      </w:r>
      <w:r>
        <w:t xml:space="preserve">   spoke    </w:t>
      </w:r>
      <w:r>
        <w:t xml:space="preserve">   spoken    </w:t>
      </w:r>
      <w:r>
        <w:t xml:space="preserve">   shown    </w:t>
      </w:r>
      <w:r>
        <w:t xml:space="preserve">   sent    </w:t>
      </w:r>
      <w:r>
        <w:t xml:space="preserve">   said    </w:t>
      </w:r>
      <w:r>
        <w:t xml:space="preserve">   met    </w:t>
      </w:r>
      <w:r>
        <w:t xml:space="preserve">   lent    </w:t>
      </w:r>
      <w:r>
        <w:t xml:space="preserve">   kept    </w:t>
      </w:r>
      <w:r>
        <w:t xml:space="preserve">   had    </w:t>
      </w:r>
      <w:r>
        <w:t xml:space="preserve">   gave    </w:t>
      </w:r>
      <w:r>
        <w:t xml:space="preserve">   forgiven    </w:t>
      </w:r>
      <w:r>
        <w:t xml:space="preserve">   bet    </w:t>
      </w:r>
      <w:r>
        <w:t xml:space="preserve">   shaken    </w:t>
      </w:r>
      <w:r>
        <w:t xml:space="preserve">   shook    </w:t>
      </w:r>
      <w:r>
        <w:t xml:space="preserve">   made    </w:t>
      </w:r>
      <w:r>
        <w:t xml:space="preserve">   set    </w:t>
      </w:r>
      <w:r>
        <w:t xml:space="preserve">   spread    </w:t>
      </w:r>
      <w:r>
        <w:t xml:space="preserve">   sprung    </w:t>
      </w:r>
      <w:r>
        <w:t xml:space="preserve">   threw    </w:t>
      </w:r>
      <w:r>
        <w:t xml:space="preserve">   thrown    </w:t>
      </w:r>
      <w:r>
        <w:t xml:space="preserve">   won    </w:t>
      </w:r>
      <w:r>
        <w:t xml:space="preserve">   led    </w:t>
      </w:r>
      <w:r>
        <w:t xml:space="preserve">   hung    </w:t>
      </w:r>
      <w:r>
        <w:t xml:space="preserve">   got    </w:t>
      </w:r>
      <w:r>
        <w:t xml:space="preserve">   fell    </w:t>
      </w:r>
      <w:r>
        <w:t xml:space="preserve">   fallen    </w:t>
      </w:r>
      <w:r>
        <w:t xml:space="preserve">   built    </w:t>
      </w:r>
      <w:r>
        <w:t xml:space="preserve">   broken    </w:t>
      </w:r>
      <w:r>
        <w:t xml:space="preserve">   born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2021-10-11T09:52:26Z</dcterms:created>
  <dcterms:modified xsi:type="dcterms:W3CDTF">2021-10-11T09:52:26Z</dcterms:modified>
</cp:coreProperties>
</file>