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IRREGULAR VERBS 2nd FORM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swing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IRREGULAR VERBS 2nd FORM</dc:title>
  <dcterms:created xsi:type="dcterms:W3CDTF">2021-10-10T23:45:45Z</dcterms:created>
  <dcterms:modified xsi:type="dcterms:W3CDTF">2021-10-10T23:45:45Z</dcterms:modified>
</cp:coreProperties>
</file>