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held    </w:t>
      </w:r>
      <w:r>
        <w:t xml:space="preserve">   said    </w:t>
      </w:r>
      <w:r>
        <w:t xml:space="preserve">   began    </w:t>
      </w:r>
      <w:r>
        <w:t xml:space="preserve">   saw    </w:t>
      </w:r>
      <w:r>
        <w:t xml:space="preserve">   ran    </w:t>
      </w:r>
      <w:r>
        <w:t xml:space="preserve">   fought    </w:t>
      </w:r>
      <w:r>
        <w:t xml:space="preserve">   met    </w:t>
      </w:r>
      <w:r>
        <w:t xml:space="preserve">   blew    </w:t>
      </w:r>
      <w:r>
        <w:t xml:space="preserve">   fed    </w:t>
      </w:r>
      <w:r>
        <w:t xml:space="preserve">   left    </w:t>
      </w:r>
      <w:r>
        <w:t xml:space="preserve">   went    </w:t>
      </w:r>
      <w:r>
        <w:t xml:space="preserve">   got    </w:t>
      </w:r>
      <w:r>
        <w:t xml:space="preserve">   was    </w:t>
      </w:r>
      <w:r>
        <w:t xml:space="preserve">   brought    </w:t>
      </w:r>
      <w:r>
        <w:t xml:space="preserve">   flew    </w:t>
      </w:r>
      <w:r>
        <w:t xml:space="preserve">   had    </w:t>
      </w:r>
      <w:r>
        <w:t xml:space="preserve">   lost    </w:t>
      </w:r>
      <w:r>
        <w:t xml:space="preserve">   ate    </w:t>
      </w:r>
      <w:r>
        <w:t xml:space="preserve">   broke    </w:t>
      </w:r>
      <w:r>
        <w:t xml:space="preserve">   did    </w:t>
      </w:r>
      <w:r>
        <w:t xml:space="preserve">   knew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2021-10-11T09:52:28Z</dcterms:created>
  <dcterms:modified xsi:type="dcterms:W3CDTF">2021-10-11T09:52:28Z</dcterms:modified>
</cp:coreProperties>
</file>