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IRT00e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Repair tolerance    </w:t>
      </w:r>
      <w:r>
        <w:t xml:space="preserve">   Butt joint with backing    </w:t>
      </w:r>
      <w:r>
        <w:t xml:space="preserve">   Open butt joint    </w:t>
      </w:r>
      <w:r>
        <w:t xml:space="preserve">   Lap joint    </w:t>
      </w:r>
      <w:r>
        <w:t xml:space="preserve">   Sag    </w:t>
      </w:r>
      <w:r>
        <w:t xml:space="preserve">   Sway    </w:t>
      </w:r>
      <w:r>
        <w:t xml:space="preserve">   Diamond    </w:t>
      </w:r>
      <w:r>
        <w:t xml:space="preserve">   Twist    </w:t>
      </w:r>
      <w:r>
        <w:t xml:space="preserve">   Short rail    </w:t>
      </w:r>
      <w:r>
        <w:t xml:space="preserve">   Mash    </w:t>
      </w:r>
      <w:r>
        <w:t xml:space="preserve">   Kink    </w:t>
      </w:r>
      <w:r>
        <w:t xml:space="preserve">   Bend    </w:t>
      </w:r>
      <w:r>
        <w:t xml:space="preserve">   Stress relieving    </w:t>
      </w:r>
      <w:r>
        <w:t xml:space="preserve">   Spring back    </w:t>
      </w:r>
      <w:r>
        <w:t xml:space="preserve">   Zero    </w:t>
      </w:r>
      <w:r>
        <w:t xml:space="preserve">   Centerline    </w:t>
      </w:r>
      <w:r>
        <w:t xml:space="preserve">   Datum    </w:t>
      </w:r>
      <w:r>
        <w:t xml:space="preserve">   Plastic welding    </w:t>
      </w:r>
      <w:r>
        <w:t xml:space="preserve">   Plastic repairs    </w:t>
      </w:r>
      <w:r>
        <w:t xml:space="preserve">   Paintless dent repair    </w:t>
      </w:r>
      <w:r>
        <w:t xml:space="preserve">   Body fillers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IRT00e</dc:title>
  <dcterms:created xsi:type="dcterms:W3CDTF">2021-10-11T09:51:51Z</dcterms:created>
  <dcterms:modified xsi:type="dcterms:W3CDTF">2021-10-11T09:51:51Z</dcterms:modified>
</cp:coreProperties>
</file>