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+ A + INFINATIVE</w:t>
      </w:r>
    </w:p>
    <w:p>
      <w:pPr>
        <w:pStyle w:val="Questions"/>
      </w:pPr>
      <w:r>
        <w:t xml:space="preserve">1. ORARZLMA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CRSIRIBE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UEAHSRCC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IAUETRDS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IR DE PCAMROS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JRUGA AL FOBLÚT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ARIRM AL NETÓLSVEII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RCRAPTACI PEODTSER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LEER UN OLBRI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PAARS NU OTRA CON SLO OSIGMA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+ A + INFINATIVE</dc:title>
  <dcterms:created xsi:type="dcterms:W3CDTF">2021-10-11T09:50:18Z</dcterms:created>
  <dcterms:modified xsi:type="dcterms:W3CDTF">2021-10-11T09:50:18Z</dcterms:modified>
</cp:coreProperties>
</file>