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visually striking performance or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leaves,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quality of being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conclusion or agreement) done or reached decisively and with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entertainer who twists and bends their body into strange and unnatural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or protected with iron.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song or poem, typically of praise to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and healthy; vigorous.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covered dish from which soup is served.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Crossword Puzzle</dc:title>
  <dcterms:created xsi:type="dcterms:W3CDTF">2021-10-11T09:50:32Z</dcterms:created>
  <dcterms:modified xsi:type="dcterms:W3CDTF">2021-10-11T09:50:32Z</dcterms:modified>
</cp:coreProperties>
</file>