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ER 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SURF    </w:t>
      </w:r>
      <w:r>
        <w:t xml:space="preserve">   FIRST    </w:t>
      </w:r>
      <w:r>
        <w:t xml:space="preserve">   FLOWER    </w:t>
      </w:r>
      <w:r>
        <w:t xml:space="preserve">   BAKER    </w:t>
      </w:r>
      <w:r>
        <w:t xml:space="preserve">   BIRD    </w:t>
      </w:r>
      <w:r>
        <w:t xml:space="preserve">   CHURCH    </w:t>
      </w:r>
      <w:r>
        <w:t xml:space="preserve">   CIRCLE    </w:t>
      </w:r>
      <w:r>
        <w:t xml:space="preserve">   GERM    </w:t>
      </w:r>
      <w:r>
        <w:t xml:space="preserve">   PURPLE    </w:t>
      </w:r>
      <w:r>
        <w:t xml:space="preserve">   PURSE    </w:t>
      </w:r>
      <w:r>
        <w:t xml:space="preserve">  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ER UR</dc:title>
  <dcterms:created xsi:type="dcterms:W3CDTF">2021-10-11T09:51:34Z</dcterms:created>
  <dcterms:modified xsi:type="dcterms:W3CDTF">2021-10-11T09:51:34Z</dcterms:modified>
</cp:coreProperties>
</file>