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tener    </w:t>
      </w:r>
      <w:r>
        <w:t xml:space="preserve">   coser    </w:t>
      </w:r>
      <w:r>
        <w:t xml:space="preserve">   coger    </w:t>
      </w:r>
      <w:r>
        <w:t xml:space="preserve">   vivir    </w:t>
      </w:r>
      <w:r>
        <w:t xml:space="preserve">   romper    </w:t>
      </w:r>
      <w:r>
        <w:t xml:space="preserve">   deber    </w:t>
      </w:r>
      <w:r>
        <w:t xml:space="preserve">   comprender    </w:t>
      </w:r>
      <w:r>
        <w:t xml:space="preserve">   ver    </w:t>
      </w:r>
      <w:r>
        <w:t xml:space="preserve">   hacer    </w:t>
      </w:r>
      <w:r>
        <w:t xml:space="preserve">   escribir    </w:t>
      </w:r>
      <w:r>
        <w:t xml:space="preserve">   comer    </w:t>
      </w:r>
      <w:r>
        <w:t xml:space="preserve">   aprender    </w:t>
      </w:r>
      <w:r>
        <w:t xml:space="preserve">   leer    </w:t>
      </w:r>
      <w:r>
        <w:t xml:space="preserve">   correr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ER VERBS</dc:title>
  <dcterms:created xsi:type="dcterms:W3CDTF">2021-10-11T09:49:54Z</dcterms:created>
  <dcterms:modified xsi:type="dcterms:W3CDTF">2021-10-11T09:49:54Z</dcterms:modified>
</cp:coreProperties>
</file>