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Ending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dress one’s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say/tell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interrupt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 for/order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leave/go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add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Ending Puzzle</dc:title>
  <dcterms:created xsi:type="dcterms:W3CDTF">2021-10-11T09:49:56Z</dcterms:created>
  <dcterms:modified xsi:type="dcterms:W3CDTF">2021-10-11T09:49:56Z</dcterms:modified>
</cp:coreProperties>
</file>