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aria moved after Ali's disappearance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protagonists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does spencer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Hannah steal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Ali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hit Ali with the rock?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crime A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Aria's old coloured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girls when Alison went missing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 DiLarentis' male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town where the creepy doll shop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A contacting the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all the girls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red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the story is set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Pretty Little Liars</dc:title>
  <dcterms:created xsi:type="dcterms:W3CDTF">2021-10-11T09:50:05Z</dcterms:created>
  <dcterms:modified xsi:type="dcterms:W3CDTF">2021-10-11T09:50:05Z</dcterms:modified>
</cp:coreProperties>
</file>