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attempting to avoid notice or attention, typically because of guilt or a belief that discovery would lead to trouble; secretive.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ugly, twisted expression on a person's face, typically expressing disgust, pain, or wry amusement.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oppressive government or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feeling intense excitement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weak or slight.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 or other living thing) lose or lack vitality; grow weak or feeble.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ship) having temporary makeshift rigging.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interpret or understand; mysterious.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jaws or throat of a voracious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Pyramid</dc:title>
  <dcterms:created xsi:type="dcterms:W3CDTF">2021-10-11T09:49:58Z</dcterms:created>
  <dcterms:modified xsi:type="dcterms:W3CDTF">2021-10-11T09:49:58Z</dcterms:modified>
</cp:coreProperties>
</file>