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IR VERBS</w:t>
      </w:r>
    </w:p>
    <w:p>
      <w:pPr>
        <w:pStyle w:val="Questions"/>
      </w:pPr>
      <w:r>
        <w:t xml:space="preserve">1. TMDRIAA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DEICDIR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IASRSTI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RIERISDBC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BICIRER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IRBRA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BERCRII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DSICIUTR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IRVVI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RSBIU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 VERBS</dc:title>
  <dcterms:created xsi:type="dcterms:W3CDTF">2021-10-11T09:50:21Z</dcterms:created>
  <dcterms:modified xsi:type="dcterms:W3CDTF">2021-10-11T09:50:21Z</dcterms:modified>
</cp:coreProperties>
</file>