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 Verb Scramble</w:t>
      </w:r>
    </w:p>
    <w:p>
      <w:pPr>
        <w:pStyle w:val="Questions"/>
      </w:pPr>
      <w:r>
        <w:t xml:space="preserve">1. IRICRBE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PILUR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RSFIUR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CARDSUI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PTMREIRI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DCDIREI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RTANITSIMR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ERSTXII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RSSINIIT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IIORHPBR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RRAIBRU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URSIB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RIBISRCDE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ICRIBRES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IIVRV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NIADRVI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RENDIFI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MCULIRP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MISRNCOU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Recibir    </w:t>
      </w:r>
      <w:r>
        <w:t xml:space="preserve">   Pulir    </w:t>
      </w:r>
      <w:r>
        <w:t xml:space="preserve">   Sufrir    </w:t>
      </w:r>
      <w:r>
        <w:t xml:space="preserve">   Sacudir    </w:t>
      </w:r>
      <w:r>
        <w:t xml:space="preserve">   Permitir    </w:t>
      </w:r>
      <w:r>
        <w:t xml:space="preserve">   Decidir    </w:t>
      </w:r>
      <w:r>
        <w:t xml:space="preserve">   Transmitir    </w:t>
      </w:r>
      <w:r>
        <w:t xml:space="preserve">   Existir    </w:t>
      </w:r>
      <w:r>
        <w:t xml:space="preserve">   Insistir    </w:t>
      </w:r>
      <w:r>
        <w:t xml:space="preserve">   Prohibir    </w:t>
      </w:r>
      <w:r>
        <w:t xml:space="preserve">   Abrir    </w:t>
      </w:r>
      <w:r>
        <w:t xml:space="preserve">   Aburrir    </w:t>
      </w:r>
      <w:r>
        <w:t xml:space="preserve">   Subir    </w:t>
      </w:r>
      <w:r>
        <w:t xml:space="preserve">   Describir    </w:t>
      </w:r>
      <w:r>
        <w:t xml:space="preserve">   Escribir    </w:t>
      </w:r>
      <w:r>
        <w:t xml:space="preserve">   Vivir    </w:t>
      </w:r>
      <w:r>
        <w:t xml:space="preserve">   Invadir    </w:t>
      </w:r>
      <w:r>
        <w:t xml:space="preserve">   Definir    </w:t>
      </w:r>
      <w:r>
        <w:t xml:space="preserve">   Cumplir    </w:t>
      </w:r>
      <w:r>
        <w:t xml:space="preserve">   Consumir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 Scramble</dc:title>
  <dcterms:created xsi:type="dcterms:W3CDTF">2021-10-11T09:51:01Z</dcterms:created>
  <dcterms:modified xsi:type="dcterms:W3CDTF">2021-10-11T09:51:01Z</dcterms:modified>
</cp:coreProperties>
</file>