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 he reflects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 we choose intro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 they fill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Translate She punishes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Translate she succeeds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Translate you (familiar) obey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Translate We Applaud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Translate I applaud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Translate You(Formal)warn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 they obey intro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 he warns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Translate We accomplish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translate they finish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 she accomplishes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 they build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Translate You build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Translate I finish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translate he chooses into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translate I fill into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Verbs</dc:title>
  <dcterms:created xsi:type="dcterms:W3CDTF">2021-10-11T09:51:08Z</dcterms:created>
  <dcterms:modified xsi:type="dcterms:W3CDTF">2021-10-11T09:51:08Z</dcterms:modified>
</cp:coreProperties>
</file>