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var    </w:t>
      </w:r>
      <w:r>
        <w:t xml:space="preserve">   van    </w:t>
      </w:r>
      <w:r>
        <w:t xml:space="preserve">   vamos    </w:t>
      </w:r>
      <w:r>
        <w:t xml:space="preserve">   va    </w:t>
      </w:r>
      <w:r>
        <w:t xml:space="preserve">   vas    </w:t>
      </w:r>
      <w:r>
        <w:t xml:space="preserve">   voy    </w:t>
      </w:r>
      <w:r>
        <w:t xml:space="preserve">   ellas    </w:t>
      </w:r>
      <w:r>
        <w:t xml:space="preserve">   ellos    </w:t>
      </w:r>
      <w:r>
        <w:t xml:space="preserve">   ustedes    </w:t>
      </w:r>
      <w:r>
        <w:t xml:space="preserve">   vosotros    </w:t>
      </w:r>
      <w:r>
        <w:t xml:space="preserve">   nosotros    </w:t>
      </w:r>
      <w:r>
        <w:t xml:space="preserve">   ella    </w:t>
      </w:r>
      <w:r>
        <w:t xml:space="preserve">   ello    </w:t>
      </w:r>
      <w:r>
        <w:t xml:space="preserve">   usted    </w:t>
      </w:r>
      <w:r>
        <w:t xml:space="preserve">   tu    </w:t>
      </w:r>
      <w:r>
        <w:t xml:space="preserve">   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Verbs </dc:title>
  <dcterms:created xsi:type="dcterms:W3CDTF">2021-10-11T09:50:15Z</dcterms:created>
  <dcterms:modified xsi:type="dcterms:W3CDTF">2021-10-11T09:50:15Z</dcterms:modified>
</cp:coreProperties>
</file>