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Verbs &amp;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 or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replenish/ refill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think or reflect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get together; to assemble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parents or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grande - 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huband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 &amp; Family Members</dc:title>
  <dcterms:created xsi:type="dcterms:W3CDTF">2021-10-11T09:50:04Z</dcterms:created>
  <dcterms:modified xsi:type="dcterms:W3CDTF">2021-10-11T09:50:04Z</dcterms:modified>
</cp:coreProperties>
</file>