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 Verbs &amp; Family members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oncle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their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gain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get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cousin(fem)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grow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applaud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choose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Verbs &amp; Family members </dc:title>
  <dcterms:created xsi:type="dcterms:W3CDTF">2021-10-11T09:50:28Z</dcterms:created>
  <dcterms:modified xsi:type="dcterms:W3CDTF">2021-10-11T09:50:28Z</dcterms:modified>
</cp:coreProperties>
</file>