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and ER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someto    </w:t>
      </w:r>
      <w:r>
        <w:t xml:space="preserve">   depende    </w:t>
      </w:r>
      <w:r>
        <w:t xml:space="preserve">   vive    </w:t>
      </w:r>
      <w:r>
        <w:t xml:space="preserve">   insisto    </w:t>
      </w:r>
      <w:r>
        <w:t xml:space="preserve">   permites    </w:t>
      </w:r>
      <w:r>
        <w:t xml:space="preserve">   sufro    </w:t>
      </w:r>
      <w:r>
        <w:t xml:space="preserve">   cumplo    </w:t>
      </w:r>
      <w:r>
        <w:t xml:space="preserve">   escondo    </w:t>
      </w:r>
      <w:r>
        <w:t xml:space="preserve">   prenden    </w:t>
      </w:r>
      <w:r>
        <w:t xml:space="preserve">   metemos    </w:t>
      </w:r>
      <w:r>
        <w:t xml:space="preserve">   barro    </w:t>
      </w:r>
      <w:r>
        <w:t xml:space="preserve">   asisten    </w:t>
      </w:r>
      <w:r>
        <w:t xml:space="preserve">   abro    </w:t>
      </w:r>
      <w:r>
        <w:t xml:space="preserve">   subes    </w:t>
      </w:r>
      <w:r>
        <w:t xml:space="preserve">   describes    </w:t>
      </w:r>
      <w:r>
        <w:t xml:space="preserve">   rompen    </w:t>
      </w:r>
      <w:r>
        <w:t xml:space="preserve">   prometo    </w:t>
      </w:r>
      <w:r>
        <w:t xml:space="preserve">   debo    </w:t>
      </w:r>
      <w:r>
        <w:t xml:space="preserve">   vendemos    </w:t>
      </w:r>
      <w:r>
        <w:t xml:space="preserve">   temo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and ER verbs </dc:title>
  <dcterms:created xsi:type="dcterms:W3CDTF">2021-10-11T09:50:25Z</dcterms:created>
  <dcterms:modified xsi:type="dcterms:W3CDTF">2021-10-11T09:50:25Z</dcterms:modified>
</cp:coreProperties>
</file>