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Patch became a _______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Nora's "enemy"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Patch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student from king horn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Patch's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dabria becomes a psychologist  at nora's school under the name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street that Nora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Dabria is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restaurant patch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student fro kinghorn prep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patch's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title of the next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school Jules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town Nora lives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Nora is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Patch convinces Nora to ride the ________ in an attempt to kill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 human, patch needs to kill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Jules is really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highschool Nora and Patch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nora's fathers'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Patch is a _________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patch is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arcade patch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Nora's biology partner;one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Nora lives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is one of Patch's friends; also a fallen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Patch wanted to become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Vee invites Nora to a amusment park in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crossword</dc:title>
  <dcterms:created xsi:type="dcterms:W3CDTF">2021-10-11T09:50:09Z</dcterms:created>
  <dcterms:modified xsi:type="dcterms:W3CDTF">2021-10-11T09:50:09Z</dcterms:modified>
</cp:coreProperties>
</file>