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 in the past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lot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Naturally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(like last weekend)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lot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Ferry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Mountain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in the past tense</dc:title>
  <dcterms:created xsi:type="dcterms:W3CDTF">2021-10-11T09:50:46Z</dcterms:created>
  <dcterms:modified xsi:type="dcterms:W3CDTF">2021-10-11T09:50:46Z</dcterms:modified>
</cp:coreProperties>
</file>