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an attitude of someone who thinks he or she is better than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avoid or escape by being quick, skillful, or tricky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state of being of not being connected in a clear or logical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break or change from a normal routine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computational process in which a series of operations is repeated a number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central or main place were something happens or is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Practicing strick self denial as a measure of personal and especially spiritual discipline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obey or agree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successful, well-known, and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yellowish-brown cloth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pyramid</dc:title>
  <dcterms:created xsi:type="dcterms:W3CDTF">2021-10-11T09:50:16Z</dcterms:created>
  <dcterms:modified xsi:type="dcterms:W3CDTF">2021-10-11T09:50:16Z</dcterms:modified>
</cp:coreProperties>
</file>