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fills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obeys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succeeds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blesses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obeys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succeed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bless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fills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thinks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build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builds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verbs</dc:title>
  <dcterms:created xsi:type="dcterms:W3CDTF">2021-10-11T09:51:03Z</dcterms:created>
  <dcterms:modified xsi:type="dcterms:W3CDTF">2021-10-11T09:51:03Z</dcterms:modified>
</cp:coreProperties>
</file>