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 verbs, AR verbs,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form of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ellos/ellas form of ir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form of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ellos/ellas form of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 form of ir verbs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form of ir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form and el/ella form of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form of ir verbs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verbs, AR verbs, Vocab</dc:title>
  <dcterms:created xsi:type="dcterms:W3CDTF">2021-10-11T09:49:55Z</dcterms:created>
  <dcterms:modified xsi:type="dcterms:W3CDTF">2021-10-11T09:49:55Z</dcterms:modified>
</cp:coreProperties>
</file>