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1:10-20</w:t>
      </w:r>
    </w:p>
    <w:p>
      <w:pPr>
        <w:pStyle w:val="Questions"/>
      </w:pPr>
      <w:r>
        <w:t xml:space="preserve">1. OOSMD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ORAMOGRH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CCSFRSIAIE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CNEESNI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STABHASB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NSWNOOME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SSLFEITAV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RPSOOSPER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EHSSRETLFA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EWOIWASSDCU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ESTLRAC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SCORMNI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IDBTONEE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EOEUDDRV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1:10-20</dc:title>
  <dcterms:created xsi:type="dcterms:W3CDTF">2021-10-12T14:27:41Z</dcterms:created>
  <dcterms:modified xsi:type="dcterms:W3CDTF">2021-10-12T14:27:41Z</dcterms:modified>
</cp:coreProperties>
</file>