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1:10-20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REBEL    </w:t>
      </w:r>
      <w:r>
        <w:t xml:space="preserve">   BURNTOFFERINGS    </w:t>
      </w:r>
      <w:r>
        <w:t xml:space="preserve">   INSTRUCTION    </w:t>
      </w:r>
      <w:r>
        <w:t xml:space="preserve">   INIQUITY    </w:t>
      </w:r>
      <w:r>
        <w:t xml:space="preserve">   DEVOURED    </w:t>
      </w:r>
      <w:r>
        <w:t xml:space="preserve">   REFUSE    </w:t>
      </w:r>
      <w:r>
        <w:t xml:space="preserve">   OBEDIENT    </w:t>
      </w:r>
      <w:r>
        <w:t xml:space="preserve">   WILLING    </w:t>
      </w:r>
      <w:r>
        <w:t xml:space="preserve">   CRIMSON    </w:t>
      </w:r>
      <w:r>
        <w:t xml:space="preserve">   SCARLET    </w:t>
      </w:r>
      <w:r>
        <w:t xml:space="preserve">   WIDOW    </w:t>
      </w:r>
      <w:r>
        <w:t xml:space="preserve">   FATHERLESS    </w:t>
      </w:r>
      <w:r>
        <w:t xml:space="preserve">   OPPRESSOR    </w:t>
      </w:r>
      <w:r>
        <w:t xml:space="preserve">   JUSTICE    </w:t>
      </w:r>
      <w:r>
        <w:t xml:space="preserve">   EVILDEEDS    </w:t>
      </w:r>
      <w:r>
        <w:t xml:space="preserve">   CLEANSE    </w:t>
      </w:r>
      <w:r>
        <w:t xml:space="preserve">   FESTIVALS    </w:t>
      </w:r>
      <w:r>
        <w:t xml:space="preserve">   NEWMOONS    </w:t>
      </w:r>
      <w:r>
        <w:t xml:space="preserve">   SABBATHS    </w:t>
      </w:r>
      <w:r>
        <w:t xml:space="preserve">   INCENSE    </w:t>
      </w:r>
      <w:r>
        <w:t xml:space="preserve">   SACRIFICES    </w:t>
      </w:r>
      <w:r>
        <w:t xml:space="preserve">   GOMORRAH    </w:t>
      </w:r>
      <w:r>
        <w:t xml:space="preserve">   SODOM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1:10-20 WORDSEARCH</dc:title>
  <dcterms:created xsi:type="dcterms:W3CDTF">2021-10-12T14:27:43Z</dcterms:created>
  <dcterms:modified xsi:type="dcterms:W3CDTF">2021-10-12T14:27:43Z</dcterms:modified>
</cp:coreProperties>
</file>