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ISAIAH 40:7 The grass withers and the flowers fade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SEVEN    </w:t>
      </w:r>
      <w:r>
        <w:t xml:space="preserve">   FORTY    </w:t>
      </w:r>
      <w:r>
        <w:t xml:space="preserve">   ISAIAH    </w:t>
      </w:r>
      <w:r>
        <w:t xml:space="preserve">   FOREVER    </w:t>
      </w:r>
      <w:r>
        <w:t xml:space="preserve">   STANDS    </w:t>
      </w:r>
      <w:r>
        <w:t xml:space="preserve">   GOD    </w:t>
      </w:r>
      <w:r>
        <w:t xml:space="preserve">   OUR    </w:t>
      </w:r>
      <w:r>
        <w:t xml:space="preserve">   OF    </w:t>
      </w:r>
      <w:r>
        <w:t xml:space="preserve">   WORD    </w:t>
      </w:r>
      <w:r>
        <w:t xml:space="preserve">   THE    </w:t>
      </w:r>
      <w:r>
        <w:t xml:space="preserve">   BUT    </w:t>
      </w:r>
      <w:r>
        <w:t xml:space="preserve">   FADE    </w:t>
      </w:r>
      <w:r>
        <w:t xml:space="preserve">   FLOWERS    </w:t>
      </w:r>
      <w:r>
        <w:t xml:space="preserve">   AND    </w:t>
      </w:r>
      <w:r>
        <w:t xml:space="preserve">   WITHERS    </w:t>
      </w:r>
      <w:r>
        <w:t xml:space="preserve">   GRASS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40:7 The grass withers and the flowers fade</dc:title>
  <dcterms:created xsi:type="dcterms:W3CDTF">2021-10-12T14:27:18Z</dcterms:created>
  <dcterms:modified xsi:type="dcterms:W3CDTF">2021-10-12T14:27:18Z</dcterms:modified>
</cp:coreProperties>
</file>