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 A.S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angel appeared in front of Isa AS'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tribe of the prophet Isa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his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book given to Isa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grandfathers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took guardianship over Isa AS' mother?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the disciples?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his grandmothers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ordered to arrest the prophet?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Isa AS will return as a ...... of muhammad saw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 A.S</dc:title>
  <dcterms:created xsi:type="dcterms:W3CDTF">2021-10-11T09:52:52Z</dcterms:created>
  <dcterms:modified xsi:type="dcterms:W3CDTF">2021-10-11T09:52:52Z</dcterms:modified>
</cp:coreProperties>
</file>