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ISCO 4th of 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2019 College World Series?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replaced Steve Cartagena?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current ERP System?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Nebraska's new men's basketball coach?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Director of Engineering?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program do we use for document retention?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candy store in Greenwood, NE?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Customer Service Manager?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you contact when our ERP system is on the fritz?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new UK Sales Rep?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cabbage and hamburger stuffed inside of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our caterer on Mon-Wed?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latest Chromatography System to have been released?  (Name without the number behind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1956 musical about a widow that accepts a job as a live-in governess?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Marketing Communications Manager?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Director of Engineering?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latest pump product to be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the song "Puppy Love"?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person that recently retired from ISCO?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DIrector of Operations for ISCO?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ISCO 4th of July Crossword</dc:title>
  <dcterms:created xsi:type="dcterms:W3CDTF">2021-10-11T09:53:09Z</dcterms:created>
  <dcterms:modified xsi:type="dcterms:W3CDTF">2021-10-11T09:53:09Z</dcterms:modified>
</cp:coreProperties>
</file>